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Walking Dead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Abraham    </w:t>
      </w:r>
      <w:r>
        <w:t xml:space="preserve">   Amy    </w:t>
      </w:r>
      <w:r>
        <w:t xml:space="preserve">   Bicycle girl    </w:t>
      </w:r>
      <w:r>
        <w:t xml:space="preserve">   Buttons    </w:t>
      </w:r>
      <w:r>
        <w:t xml:space="preserve">   Carl    </w:t>
      </w:r>
      <w:r>
        <w:t xml:space="preserve">   Carol    </w:t>
      </w:r>
      <w:r>
        <w:t xml:space="preserve">   Chocolate pudding    </w:t>
      </w:r>
      <w:r>
        <w:t xml:space="preserve">   Daryl    </w:t>
      </w:r>
      <w:r>
        <w:t xml:space="preserve">   Deanna    </w:t>
      </w:r>
      <w:r>
        <w:t xml:space="preserve">   Dwight    </w:t>
      </w:r>
      <w:r>
        <w:t xml:space="preserve">   Easy Street    </w:t>
      </w:r>
      <w:r>
        <w:t xml:space="preserve">   Farm    </w:t>
      </w:r>
      <w:r>
        <w:t xml:space="preserve">   Flowers    </w:t>
      </w:r>
      <w:r>
        <w:t xml:space="preserve">   Kebob    </w:t>
      </w:r>
      <w:r>
        <w:t xml:space="preserve">   Lucille    </w:t>
      </w:r>
      <w:r>
        <w:t xml:space="preserve">   Machete    </w:t>
      </w:r>
      <w:r>
        <w:t xml:space="preserve">   Michonne    </w:t>
      </w:r>
      <w:r>
        <w:t xml:space="preserve">   Mika    </w:t>
      </w:r>
      <w:r>
        <w:t xml:space="preserve">   Milton    </w:t>
      </w:r>
      <w:r>
        <w:t xml:space="preserve">   Nervous Nelly    </w:t>
      </w:r>
      <w:r>
        <w:t xml:space="preserve">   Prison    </w:t>
      </w:r>
      <w:r>
        <w:t xml:space="preserve">   Randall    </w:t>
      </w:r>
      <w:r>
        <w:t xml:space="preserve">   Ricktatorship    </w:t>
      </w:r>
      <w:r>
        <w:t xml:space="preserve">   Rotters    </w:t>
      </w:r>
      <w:r>
        <w:t xml:space="preserve">   Sanctuary    </w:t>
      </w:r>
      <w:r>
        <w:t xml:space="preserve">   Sasha    </w:t>
      </w:r>
      <w:r>
        <w:t xml:space="preserve">   Terminus    </w:t>
      </w:r>
      <w:r>
        <w:t xml:space="preserve">   Turtle    </w:t>
      </w:r>
      <w:r>
        <w:t xml:space="preserve">   Walkers    </w:t>
      </w:r>
      <w:r>
        <w:t xml:space="preserve">   Woodbury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Walking Dead</dc:title>
  <dcterms:created xsi:type="dcterms:W3CDTF">2021-10-11T21:23:01Z</dcterms:created>
  <dcterms:modified xsi:type="dcterms:W3CDTF">2021-10-11T21:23:01Z</dcterms:modified>
</cp:coreProperties>
</file>