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crossbow    </w:t>
      </w:r>
      <w:r>
        <w:t xml:space="preserve">   shotgun    </w:t>
      </w:r>
      <w:r>
        <w:t xml:space="preserve">   pistol    </w:t>
      </w:r>
      <w:r>
        <w:t xml:space="preserve">   hide    </w:t>
      </w:r>
      <w:r>
        <w:t xml:space="preserve">   run    </w:t>
      </w:r>
      <w:r>
        <w:t xml:space="preserve">   dog    </w:t>
      </w:r>
      <w:r>
        <w:t xml:space="preserve">   darryl    </w:t>
      </w:r>
      <w:r>
        <w:t xml:space="preserve">   headshot    </w:t>
      </w:r>
      <w:r>
        <w:t xml:space="preserve">   bite    </w:t>
      </w:r>
      <w:r>
        <w:t xml:space="preserve">   help    </w:t>
      </w:r>
      <w:r>
        <w:t xml:space="preserve">   infected    </w:t>
      </w:r>
      <w:r>
        <w:t xml:space="preserve">   zombie    </w:t>
      </w:r>
      <w:r>
        <w:t xml:space="preserve">   walker    </w:t>
      </w:r>
      <w:r>
        <w:t xml:space="preserve">   carl    </w:t>
      </w:r>
      <w:r>
        <w:t xml:space="preserve">   michonne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 Word Search</dc:title>
  <dcterms:created xsi:type="dcterms:W3CDTF">2021-10-12T21:00:30Z</dcterms:created>
  <dcterms:modified xsi:type="dcterms:W3CDTF">2021-10-12T21:00:30Z</dcterms:modified>
</cp:coreProperties>
</file>