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survive    </w:t>
      </w:r>
      <w:r>
        <w:t xml:space="preserve">   hershel    </w:t>
      </w:r>
      <w:r>
        <w:t xml:space="preserve">   farm    </w:t>
      </w:r>
      <w:r>
        <w:t xml:space="preserve">   both    </w:t>
      </w:r>
      <w:r>
        <w:t xml:space="preserve">   walker    </w:t>
      </w:r>
      <w:r>
        <w:t xml:space="preserve">   scary    </w:t>
      </w:r>
      <w:r>
        <w:t xml:space="preserve">   prison    </w:t>
      </w:r>
      <w:r>
        <w:t xml:space="preserve">   blood    </w:t>
      </w:r>
      <w:r>
        <w:t xml:space="preserve">   fight    </w:t>
      </w:r>
      <w:r>
        <w:t xml:space="preserve">   saviors    </w:t>
      </w:r>
      <w:r>
        <w:t xml:space="preserve">   woodberry    </w:t>
      </w:r>
      <w:r>
        <w:t xml:space="preserve">   morgan    </w:t>
      </w:r>
      <w:r>
        <w:t xml:space="preserve">   rick    </w:t>
      </w:r>
      <w:r>
        <w:t xml:space="preserve">   alexandria    </w:t>
      </w:r>
      <w:r>
        <w:t xml:space="preserve">   brains    </w:t>
      </w:r>
      <w:r>
        <w:t xml:space="preserve">   governer    </w:t>
      </w:r>
      <w:r>
        <w:t xml:space="preserve">   zombie    </w:t>
      </w:r>
      <w:r>
        <w:t xml:space="preserve">   glen    </w:t>
      </w:r>
      <w:r>
        <w:t xml:space="preserve">   maggie    </w:t>
      </w:r>
      <w:r>
        <w:t xml:space="preserve">   lizzie    </w:t>
      </w:r>
      <w:r>
        <w:t xml:space="preserve">   Darryl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Dead</dc:title>
  <dcterms:created xsi:type="dcterms:W3CDTF">2021-10-11T21:23:18Z</dcterms:created>
  <dcterms:modified xsi:type="dcterms:W3CDTF">2021-10-11T21:23:18Z</dcterms:modified>
</cp:coreProperties>
</file>