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Down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the _____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that is repeated at the beginning of each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Central Park, the dogs are decscribed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imagery most frequently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literary device present in the quote, “owls sending out whooooo’s making love” (57).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will not see time’s squares but _____ trees.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barks from the third floor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 rolled into a ball is described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was put in such a little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start by loving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Down Park</dc:title>
  <dcterms:created xsi:type="dcterms:W3CDTF">2021-10-11T21:23:33Z</dcterms:created>
  <dcterms:modified xsi:type="dcterms:W3CDTF">2021-10-11T21:23:33Z</dcterms:modified>
</cp:coreProperties>
</file>