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nairobi    </w:t>
      </w:r>
      <w:r>
        <w:t xml:space="preserve">   kikuyu    </w:t>
      </w:r>
      <w:r>
        <w:t xml:space="preserve">   camp    </w:t>
      </w:r>
      <w:r>
        <w:t xml:space="preserve">   kamba    </w:t>
      </w:r>
      <w:r>
        <w:t xml:space="preserve">   eldoret    </w:t>
      </w:r>
      <w:r>
        <w:t xml:space="preserve">   journey    </w:t>
      </w:r>
      <w:r>
        <w:t xml:space="preserve">   kikima    </w:t>
      </w:r>
      <w:r>
        <w:t xml:space="preserve">   jata    </w:t>
      </w:r>
      <w:r>
        <w:t xml:space="preserve">   Muchoki    </w:t>
      </w:r>
      <w:r>
        <w:t xml:space="preserve">   kenya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Home</dc:title>
  <dcterms:created xsi:type="dcterms:W3CDTF">2021-10-11T21:23:28Z</dcterms:created>
  <dcterms:modified xsi:type="dcterms:W3CDTF">2021-10-11T21:23:28Z</dcterms:modified>
</cp:coreProperties>
</file>