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Right: Romans 8:1-14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mind governed by the Spirit is life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in the realm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Spirit of God lives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desires.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Spirit gives life because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live.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an obligation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Spirit.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put to death the misdeeds of the body, you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led by the Spirit of God you are the children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mind is set on what the flesh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Spirit.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mind governed by the flesh is hostile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righteousness.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mind does not submit to God's law, nor can it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flesh cannot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in the realm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 not belong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Christ.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body is subject to death because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peace.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flesh.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Right: Romans 8:1-14</dc:title>
  <dcterms:created xsi:type="dcterms:W3CDTF">2021-10-12T20:38:35Z</dcterms:created>
  <dcterms:modified xsi:type="dcterms:W3CDTF">2021-10-12T20:38:35Z</dcterms:modified>
</cp:coreProperties>
</file>