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Vowels...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crayon    </w:t>
      </w:r>
      <w:r>
        <w:t xml:space="preserve">   float    </w:t>
      </w:r>
      <w:r>
        <w:t xml:space="preserve">   freedom    </w:t>
      </w:r>
      <w:r>
        <w:t xml:space="preserve">   gray    </w:t>
      </w:r>
      <w:r>
        <w:t xml:space="preserve">   loan    </w:t>
      </w:r>
      <w:r>
        <w:t xml:space="preserve">   pie    </w:t>
      </w:r>
      <w:r>
        <w:t xml:space="preserve">   pillow    </w:t>
      </w:r>
      <w:r>
        <w:t xml:space="preserve">   plain    </w:t>
      </w:r>
      <w:r>
        <w:t xml:space="preserve">   play    </w:t>
      </w:r>
      <w:r>
        <w:t xml:space="preserve">   raindrop    </w:t>
      </w:r>
      <w:r>
        <w:t xml:space="preserve">   sailboat    </w:t>
      </w:r>
      <w:r>
        <w:t xml:space="preserve">   seashell    </w:t>
      </w:r>
      <w:r>
        <w:t xml:space="preserve">   sheet    </w:t>
      </w:r>
      <w:r>
        <w:t xml:space="preserve">   slow    </w:t>
      </w:r>
      <w:r>
        <w:t xml:space="preserve">   snail    </w:t>
      </w:r>
      <w:r>
        <w:t xml:space="preserve">   stream    </w:t>
      </w:r>
      <w:r>
        <w:t xml:space="preserve">   street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Vowels...</dc:title>
  <dcterms:created xsi:type="dcterms:W3CDTF">2021-10-11T21:22:44Z</dcterms:created>
  <dcterms:modified xsi:type="dcterms:W3CDTF">2021-10-11T21:22:44Z</dcterms:modified>
</cp:coreProperties>
</file>