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Walking With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 walk by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enters into a what with 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God promise to Abraham?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asked "can two walk together except they be agreed"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needed to walk with God?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walking with God gives us what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God's peace will sanctify you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God's choice son?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was performed on all male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book states.."walk before me and be thou perfect"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must take up our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denounced sin and was a man of faith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Walking With God</dc:title>
  <dcterms:created xsi:type="dcterms:W3CDTF">2021-10-11T21:22:42Z</dcterms:created>
  <dcterms:modified xsi:type="dcterms:W3CDTF">2021-10-11T21:22:42Z</dcterms:modified>
</cp:coreProperties>
</file>