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With The Dead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monster half Man half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Queen"s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were old artifacts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method of payment in then olden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 body word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criminals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many religions your _____ leaves your body when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and hard maze in Greek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receive for doing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Traveling through space and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you're able to die word starts with the letter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infant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a _______ Attitude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With The Dead Crossword </dc:title>
  <dcterms:created xsi:type="dcterms:W3CDTF">2021-10-11T21:22:30Z</dcterms:created>
  <dcterms:modified xsi:type="dcterms:W3CDTF">2021-10-11T21:22:30Z</dcterms:modified>
</cp:coreProperties>
</file>