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for my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Unannounced    </w:t>
      </w:r>
      <w:r>
        <w:t xml:space="preserve">   Grandfather    </w:t>
      </w:r>
      <w:r>
        <w:t xml:space="preserve">   Lost    </w:t>
      </w:r>
      <w:r>
        <w:t xml:space="preserve">   Tired    </w:t>
      </w:r>
      <w:r>
        <w:t xml:space="preserve">   Blurr    </w:t>
      </w:r>
      <w:r>
        <w:t xml:space="preserve">   Stars    </w:t>
      </w:r>
      <w:r>
        <w:t xml:space="preserve">   Pain    </w:t>
      </w:r>
      <w:r>
        <w:t xml:space="preserve">   Doctor    </w:t>
      </w:r>
      <w:r>
        <w:t xml:space="preserve">   Trip    </w:t>
      </w:r>
      <w:r>
        <w:t xml:space="preserve">   Duck    </w:t>
      </w:r>
      <w:r>
        <w:t xml:space="preserve">   Bare    </w:t>
      </w:r>
      <w:r>
        <w:t xml:space="preserve">   Hanoi    </w:t>
      </w:r>
      <w:r>
        <w:t xml:space="preserve">   Dong    </w:t>
      </w:r>
      <w:r>
        <w:t xml:space="preserve">   Truck    </w:t>
      </w:r>
      <w:r>
        <w:t xml:space="preserve">   Vietnam    </w:t>
      </w:r>
      <w:r>
        <w:t xml:space="preserve">   Australia    </w:t>
      </w:r>
      <w:r>
        <w:t xml:space="preserve">   Blind    </w:t>
      </w:r>
      <w:r>
        <w:t xml:space="preserve">   Eyes    </w:t>
      </w:r>
      <w:r>
        <w:t xml:space="preserve">   Troung    </w:t>
      </w:r>
      <w:r>
        <w:t xml:space="preserve">   Giap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for my Eyes</dc:title>
  <dcterms:created xsi:type="dcterms:W3CDTF">2021-10-11T21:22:33Z</dcterms:created>
  <dcterms:modified xsi:type="dcterms:W3CDTF">2021-10-11T21:22:33Z</dcterms:modified>
</cp:coreProperties>
</file>