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Walking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follow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their home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 Jomo waiting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bus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Jata's favorite treat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for the boy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soldiers tribe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and sons tribe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tribe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mothers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and son with the same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matters illnesse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they want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mothers last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mothers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guys name with the cart of Oranges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home </dc:title>
  <dcterms:created xsi:type="dcterms:W3CDTF">2021-10-11T21:22:35Z</dcterms:created>
  <dcterms:modified xsi:type="dcterms:W3CDTF">2021-10-11T21:22:35Z</dcterms:modified>
</cp:coreProperties>
</file>