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Walking in a Michelin-Starred Restaurant.....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 open, apart, or into pieces usually from impact or from pressure from within.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a Starred-Restaurant in Barcelona.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an emotion, feeling, or attitude likely to spread to and affect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food or drink usually served before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collection of several dishes in small portions, served by a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trained professional cook and tradesman who is proficient in all aspects of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Too much decoration or too many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Inhabitants of a particular area or neighbourhood.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puts effort and commitment to his/her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or art of choosing, cooking, and eating good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whose job is to serve customers at their tables in a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Deoxyribonucleic acid: a molecule that contains the instructions an organism needs to develop, live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having or showing an ability to make new things or think of new ideas.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in a Michelin-Starred Restaurant.....</dc:title>
  <dcterms:created xsi:type="dcterms:W3CDTF">2021-10-12T20:36:19Z</dcterms:created>
  <dcterms:modified xsi:type="dcterms:W3CDTF">2021-10-12T20:36:19Z</dcterms:modified>
</cp:coreProperties>
</file>