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Walking in the danger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risk of being struck by rail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worker in charge of the safe operation of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put in place that must always be adhered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placed or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established or official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from outside rail to fence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risk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wearable PPE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so rail traffic can change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workers and equipment cannot be struck by rail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 " "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attached to a rail that explodes on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access network rules and procedures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in the danger zone</dc:title>
  <dcterms:created xsi:type="dcterms:W3CDTF">2021-10-12T20:36:08Z</dcterms:created>
  <dcterms:modified xsi:type="dcterms:W3CDTF">2021-10-12T20:36:08Z</dcterms:modified>
</cp:coreProperties>
</file>