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Walking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Worshiped    </w:t>
      </w:r>
      <w:r>
        <w:t xml:space="preserve">   Save    </w:t>
      </w:r>
      <w:r>
        <w:t xml:space="preserve">   beginning    </w:t>
      </w:r>
      <w:r>
        <w:t xml:space="preserve">   sink    </w:t>
      </w:r>
      <w:r>
        <w:t xml:space="preserve">   God    </w:t>
      </w:r>
      <w:r>
        <w:t xml:space="preserve">   Son    </w:t>
      </w:r>
      <w:r>
        <w:t xml:space="preserve">   strong    </w:t>
      </w:r>
      <w:r>
        <w:t xml:space="preserve">   Jesus    </w:t>
      </w:r>
      <w:r>
        <w:t xml:space="preserve">   Lord    </w:t>
      </w:r>
      <w:r>
        <w:t xml:space="preserve">   battered    </w:t>
      </w:r>
      <w:r>
        <w:t xml:space="preserve">   ceased    </w:t>
      </w:r>
      <w:r>
        <w:t xml:space="preserve">   evening    </w:t>
      </w:r>
      <w:r>
        <w:t xml:space="preserve">   morning    </w:t>
      </w:r>
      <w:r>
        <w:t xml:space="preserve">   faith    </w:t>
      </w:r>
      <w:r>
        <w:t xml:space="preserve">   little    </w:t>
      </w:r>
      <w:r>
        <w:t xml:space="preserve">   take    </w:t>
      </w:r>
      <w:r>
        <w:t xml:space="preserve">   heart    </w:t>
      </w:r>
      <w:r>
        <w:t xml:space="preserve">   wind    </w:t>
      </w:r>
      <w:r>
        <w:t xml:space="preserve">   water    </w:t>
      </w:r>
      <w:r>
        <w:t xml:space="preserve">   afraid    </w:t>
      </w:r>
      <w:r>
        <w:t xml:space="preserve">   command    </w:t>
      </w:r>
      <w:r>
        <w:t xml:space="preserve">   boat    </w:t>
      </w:r>
      <w:r>
        <w:t xml:space="preserve">   immediately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on Water</dc:title>
  <dcterms:created xsi:type="dcterms:W3CDTF">2021-10-12T21:00:59Z</dcterms:created>
  <dcterms:modified xsi:type="dcterms:W3CDTF">2021-10-12T21:00:59Z</dcterms:modified>
</cp:coreProperties>
</file>