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Walking on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Onesmallstep    </w:t>
      </w:r>
      <w:r>
        <w:t xml:space="preserve">   Buzz    </w:t>
      </w:r>
      <w:r>
        <w:t xml:space="preserve">   Janet    </w:t>
      </w:r>
      <w:r>
        <w:t xml:space="preserve">   Starsandstripes    </w:t>
      </w:r>
      <w:r>
        <w:t xml:space="preserve">   States    </w:t>
      </w:r>
      <w:r>
        <w:t xml:space="preserve">   United    </w:t>
      </w:r>
      <w:r>
        <w:t xml:space="preserve">   Rock    </w:t>
      </w:r>
      <w:r>
        <w:t xml:space="preserve">   Columbia    </w:t>
      </w:r>
      <w:r>
        <w:t xml:space="preserve">   Houston    </w:t>
      </w:r>
      <w:r>
        <w:t xml:space="preserve">   Apollo    </w:t>
      </w:r>
      <w:r>
        <w:t xml:space="preserve">   Armstrong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on the Moon</dc:title>
  <dcterms:created xsi:type="dcterms:W3CDTF">2021-10-11T21:22:53Z</dcterms:created>
  <dcterms:modified xsi:type="dcterms:W3CDTF">2021-10-11T21:22:53Z</dcterms:modified>
</cp:coreProperties>
</file>