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Walking the Middle Path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invalidation    </w:t>
      </w:r>
      <w:r>
        <w:t xml:space="preserve">   self-validation    </w:t>
      </w:r>
      <w:r>
        <w:t xml:space="preserve">   fostering dependence    </w:t>
      </w:r>
      <w:r>
        <w:t xml:space="preserve">   Forcing independence    </w:t>
      </w:r>
      <w:r>
        <w:t xml:space="preserve">   too strict    </w:t>
      </w:r>
      <w:r>
        <w:t xml:space="preserve">   Too loose    </w:t>
      </w:r>
      <w:r>
        <w:t xml:space="preserve">   catastrophizing    </w:t>
      </w:r>
      <w:r>
        <w:t xml:space="preserve">   mindreading    </w:t>
      </w:r>
      <w:r>
        <w:t xml:space="preserve">   Overgeneralization    </w:t>
      </w:r>
      <w:r>
        <w:t xml:space="preserve">   Mental Filter    </w:t>
      </w:r>
      <w:r>
        <w:t xml:space="preserve">   Emotional reasoning    </w:t>
      </w:r>
      <w:r>
        <w:t xml:space="preserve">   Labeling    </w:t>
      </w:r>
      <w:r>
        <w:t xml:space="preserve">   Change    </w:t>
      </w:r>
      <w:r>
        <w:t xml:space="preserve">   Acceptance    </w:t>
      </w:r>
      <w:r>
        <w:t xml:space="preserve">   Dialectic    </w:t>
      </w:r>
      <w:r>
        <w:t xml:space="preserve">   Validation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the Middle Path</dc:title>
  <dcterms:created xsi:type="dcterms:W3CDTF">2021-10-11T21:23:31Z</dcterms:created>
  <dcterms:modified xsi:type="dcterms:W3CDTF">2021-10-11T21:23:31Z</dcterms:modified>
</cp:coreProperties>
</file>