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the Middle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If you're not perfect, you're a total loser. If you don't get everything you want, it feels like you got nothing.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Overgeneralization is taken a step further by the use of extreme language to describe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way to validate others by making eye contact and staying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consequences that result in an increase in a behavior. They provide information to a person about what you want them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do this AND it's going to be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 develop selective hearing and vision and only hear and see the one negative things and ignore the many positive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Making too much of typical adolescents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the frequency of a behavior by removing something negative; it's relief from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the frequency of a behavior by providing a "rewarding"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right to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There is always more than one way to see a situation and more than one way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believe you know what other people are thinking even without asking.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the Middle Path</dc:title>
  <dcterms:created xsi:type="dcterms:W3CDTF">2021-10-12T20:37:12Z</dcterms:created>
  <dcterms:modified xsi:type="dcterms:W3CDTF">2021-10-12T20:37:12Z</dcterms:modified>
</cp:coreProperties>
</file>