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Walking with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landscape    </w:t>
      </w:r>
      <w:r>
        <w:t xml:space="preserve">   river    </w:t>
      </w:r>
      <w:r>
        <w:t xml:space="preserve">   beetle    </w:t>
      </w:r>
      <w:r>
        <w:t xml:space="preserve">   cloud    </w:t>
      </w:r>
      <w:r>
        <w:t xml:space="preserve">   mountain    </w:t>
      </w:r>
      <w:r>
        <w:t xml:space="preserve">   tree    </w:t>
      </w:r>
      <w:r>
        <w:t xml:space="preserve">   flower    </w:t>
      </w:r>
      <w:r>
        <w:t xml:space="preserve">   crickets    </w:t>
      </w:r>
      <w:r>
        <w:t xml:space="preserve">   snake    </w:t>
      </w:r>
      <w:r>
        <w:t xml:space="preserve">   bear    </w:t>
      </w:r>
      <w:r>
        <w:t xml:space="preserve">   environment    </w:t>
      </w:r>
      <w:r>
        <w:t xml:space="preserve">   nourishment    </w:t>
      </w:r>
      <w:r>
        <w:t xml:space="preserve">   survival    </w:t>
      </w:r>
      <w:r>
        <w:t xml:space="preserve">   insect    </w:t>
      </w:r>
      <w:r>
        <w:t xml:space="preserve">   arachnid    </w:t>
      </w:r>
      <w:r>
        <w:t xml:space="preserve">   hurricane    </w:t>
      </w:r>
      <w:r>
        <w:t xml:space="preserve">   organism    </w:t>
      </w:r>
      <w:r>
        <w:t xml:space="preserve">   protein    </w:t>
      </w:r>
      <w:r>
        <w:t xml:space="preserve">   entomophagy    </w:t>
      </w:r>
      <w:r>
        <w:t xml:space="preserve">   shark    </w:t>
      </w:r>
      <w:r>
        <w:t xml:space="preserve">   alligator    </w:t>
      </w:r>
      <w:r>
        <w:t xml:space="preserve">   desert    </w:t>
      </w:r>
      <w:r>
        <w:t xml:space="preserve">   butterfly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with Nature</dc:title>
  <dcterms:created xsi:type="dcterms:W3CDTF">2021-10-11T21:22:58Z</dcterms:created>
  <dcterms:modified xsi:type="dcterms:W3CDTF">2021-10-11T21:22:58Z</dcterms:modified>
</cp:coreProperties>
</file>