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Wall-E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mechanical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crash your machine will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in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feeling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keep something from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throw in the bin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goes into outer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 that grows in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people are drown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of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Uses bullets to shoot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Wall-E Crossword</dc:title>
  <dcterms:created xsi:type="dcterms:W3CDTF">2021-10-11T21:23:08Z</dcterms:created>
  <dcterms:modified xsi:type="dcterms:W3CDTF">2021-10-11T21:23:08Z</dcterms:modified>
</cp:coreProperties>
</file>