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Wall-E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apollo landing site    </w:t>
      </w:r>
      <w:r>
        <w:t xml:space="preserve">   Auto    </w:t>
      </w:r>
      <w:r>
        <w:t xml:space="preserve">   Axiom    </w:t>
      </w:r>
      <w:r>
        <w:t xml:space="preserve">   BNL    </w:t>
      </w:r>
      <w:r>
        <w:t xml:space="preserve">   boot    </w:t>
      </w:r>
      <w:r>
        <w:t xml:space="preserve">   bra    </w:t>
      </w:r>
      <w:r>
        <w:t xml:space="preserve">   Captain Mcrea    </w:t>
      </w:r>
      <w:r>
        <w:t xml:space="preserve">   cityscape    </w:t>
      </w:r>
      <w:r>
        <w:t xml:space="preserve">   cockroach    </w:t>
      </w:r>
      <w:r>
        <w:t xml:space="preserve">   collection    </w:t>
      </w:r>
      <w:r>
        <w:t xml:space="preserve">   deception    </w:t>
      </w:r>
      <w:r>
        <w:t xml:space="preserve">   diamond ring    </w:t>
      </w:r>
      <w:r>
        <w:t xml:space="preserve">   Earth    </w:t>
      </w:r>
      <w:r>
        <w:t xml:space="preserve">   electromagnet    </w:t>
      </w:r>
      <w:r>
        <w:t xml:space="preserve">   escape pod    </w:t>
      </w:r>
      <w:r>
        <w:t xml:space="preserve">   EVE    </w:t>
      </w:r>
      <w:r>
        <w:t xml:space="preserve">   fire extinguisher    </w:t>
      </w:r>
      <w:r>
        <w:t xml:space="preserve">   flame    </w:t>
      </w:r>
      <w:r>
        <w:t xml:space="preserve">   Hello Dollie    </w:t>
      </w:r>
      <w:r>
        <w:t xml:space="preserve">   holding hands    </w:t>
      </w:r>
      <w:r>
        <w:t xml:space="preserve">   light bulb    </w:t>
      </w:r>
      <w:r>
        <w:t xml:space="preserve">   lighter    </w:t>
      </w:r>
      <w:r>
        <w:t xml:space="preserve">   love    </w:t>
      </w:r>
      <w:r>
        <w:t xml:space="preserve">   MO    </w:t>
      </w:r>
      <w:r>
        <w:t xml:space="preserve">   moon    </w:t>
      </w:r>
      <w:r>
        <w:t xml:space="preserve">   obesity    </w:t>
      </w:r>
      <w:r>
        <w:t xml:space="preserve">   plant    </w:t>
      </w:r>
      <w:r>
        <w:t xml:space="preserve">   rain    </w:t>
      </w:r>
      <w:r>
        <w:t xml:space="preserve">   rescue    </w:t>
      </w:r>
      <w:r>
        <w:t xml:space="preserve">   robot    </w:t>
      </w:r>
      <w:r>
        <w:t xml:space="preserve">   rubix cube    </w:t>
      </w:r>
      <w:r>
        <w:t xml:space="preserve">   soil    </w:t>
      </w:r>
      <w:r>
        <w:t xml:space="preserve">   solar    </w:t>
      </w:r>
      <w:r>
        <w:t xml:space="preserve">   space    </w:t>
      </w:r>
      <w:r>
        <w:t xml:space="preserve">   splade    </w:t>
      </w:r>
      <w:r>
        <w:t xml:space="preserve">   Technology    </w:t>
      </w:r>
      <w:r>
        <w:t xml:space="preserve">   trash    </w:t>
      </w:r>
      <w:r>
        <w:t xml:space="preserve">   WALL-E    </w:t>
      </w:r>
      <w:r>
        <w:t xml:space="preserve">   wind farm    </w:t>
      </w:r>
      <w:r>
        <w:t xml:space="preserve">   wind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Wall-E keywords</dc:title>
  <dcterms:created xsi:type="dcterms:W3CDTF">2021-10-11T21:23:26Z</dcterms:created>
  <dcterms:modified xsi:type="dcterms:W3CDTF">2021-10-11T21:23:26Z</dcterms:modified>
</cp:coreProperties>
</file>