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Wall Angles and Hold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wall angle that has three different wall angles coming together! Hint: what does Santa come down?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wall angle that hangs over your head and requires you to lean really far back!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rounded (sloping) hold that requires climber to use friction and body positioning to stay on the wall --grip using your mitten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hold you can pinch! Utilize your fingers and thumbs to grab the hold.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small hold to place your foot!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in-cut hold able to be used like a handle- the thank goodness hold! Very easy to grab!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wall angle that goes directly up and down - 90 degrees!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wall angle that has two walls coming together to make a crease - kind of like the inside of a book!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hold that you have lean all the way back to grab - you grab it from below!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wall that slants away from you! Think about running up a hill!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very thin hold that can only be held onto by your finger tips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round hold into which only one, two, or three fingers fit, resembles a donut!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wall angle that has two walls coming together that sticks outward - kind of like the spin of a book! </w:t>
            </w:r>
          </w:p>
        </w:tc>
      </w:tr>
    </w:tbl>
    <w:p>
      <w:pPr>
        <w:pStyle w:val="WordBankMedium"/>
      </w:pPr>
      <w:r>
        <w:t xml:space="preserve">   Arete    </w:t>
      </w:r>
      <w:r>
        <w:t xml:space="preserve">   CHIMNEY    </w:t>
      </w:r>
      <w:r>
        <w:t xml:space="preserve">   DIHEDRAL    </w:t>
      </w:r>
      <w:r>
        <w:t xml:space="preserve">   OVERHANG    </w:t>
      </w:r>
      <w:r>
        <w:t xml:space="preserve">   SLAB    </w:t>
      </w:r>
      <w:r>
        <w:t xml:space="preserve">   VERTICAL    </w:t>
      </w:r>
      <w:r>
        <w:t xml:space="preserve">   Crimp    </w:t>
      </w:r>
      <w:r>
        <w:t xml:space="preserve">   sloper    </w:t>
      </w:r>
      <w:r>
        <w:t xml:space="preserve">   Pinch    </w:t>
      </w:r>
      <w:r>
        <w:t xml:space="preserve">   jug    </w:t>
      </w:r>
      <w:r>
        <w:t xml:space="preserve">   pocket    </w:t>
      </w:r>
      <w:r>
        <w:t xml:space="preserve">   foot chip    </w:t>
      </w:r>
      <w:r>
        <w:t xml:space="preserve">   undercling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 Angles and Hold Types</dc:title>
  <dcterms:created xsi:type="dcterms:W3CDTF">2021-10-12T20:36:49Z</dcterms:created>
  <dcterms:modified xsi:type="dcterms:W3CDTF">2021-10-12T20:36:49Z</dcterms:modified>
</cp:coreProperties>
</file>