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 Framing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rough opening height    </w:t>
      </w:r>
      <w:r>
        <w:t xml:space="preserve">   corner l    </w:t>
      </w:r>
      <w:r>
        <w:t xml:space="preserve">   jack stud    </w:t>
      </w:r>
      <w:r>
        <w:t xml:space="preserve">   rough opening width    </w:t>
      </w:r>
      <w:r>
        <w:t xml:space="preserve">   p3 post    </w:t>
      </w:r>
      <w:r>
        <w:t xml:space="preserve">   king stud    </w:t>
      </w:r>
      <w:r>
        <w:t xml:space="preserve">   centre line    </w:t>
      </w:r>
      <w:r>
        <w:t xml:space="preserve">   sill    </w:t>
      </w:r>
      <w:r>
        <w:t xml:space="preserve">   stud    </w:t>
      </w:r>
      <w:r>
        <w:t xml:space="preserve">   cripple location    </w:t>
      </w:r>
      <w:r>
        <w:t xml:space="preserve">   header    </w:t>
      </w:r>
      <w:r>
        <w:t xml:space="preserve">   double top plate    </w:t>
      </w:r>
      <w:r>
        <w:t xml:space="preserve">   jack location    </w:t>
      </w:r>
      <w:r>
        <w:t xml:space="preserve">   lintel    </w:t>
      </w:r>
      <w:r>
        <w:t xml:space="preserve">   top plate    </w:t>
      </w:r>
      <w:r>
        <w:t xml:space="preserve">   stud location    </w:t>
      </w:r>
      <w:r>
        <w:t xml:space="preserve">   cripple stud    </w:t>
      </w:r>
      <w:r>
        <w:t xml:space="preserve">   sole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 Framing Terms</dc:title>
  <dcterms:created xsi:type="dcterms:W3CDTF">2021-12-23T03:41:52Z</dcterms:created>
  <dcterms:modified xsi:type="dcterms:W3CDTF">2021-12-23T03:41:52Z</dcterms:modified>
</cp:coreProperties>
</file>