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Gordon went to prison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spent time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Forged alliance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Turned Blue star airlines into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Protege of KZI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Fusion research for clean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manipulator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Repair broken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is greed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Wall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Street</dc:title>
  <dcterms:created xsi:type="dcterms:W3CDTF">2021-10-12T20:37:01Z</dcterms:created>
  <dcterms:modified xsi:type="dcterms:W3CDTF">2021-10-12T20:37:01Z</dcterms:modified>
</cp:coreProperties>
</file>