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Wall Street 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FRD in 1927 kept US rates low at 3.5%.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__________ became a major problem.  Too many goods were produced in an economy that lacked spending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‘Get ____ quick’ slogan.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Fordney-McCumber 1922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Wall Street Crash triggered mass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Banks normally keep this percentage of the money deposited with them and loan the 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when share prices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Over-speculation on future _____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growth of houses in areas such as Florida and Miami. Was given a bad name and confidence to invest was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 was easily accessible from these schemes.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of shares had fallen by almost ____ _______ by the end of the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Street Crash</dc:title>
  <dcterms:created xsi:type="dcterms:W3CDTF">2021-10-11T21:22:40Z</dcterms:created>
  <dcterms:modified xsi:type="dcterms:W3CDTF">2021-10-11T21:22:40Z</dcterms:modified>
</cp:coreProperties>
</file>