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 Street Wizards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Securities    </w:t>
      </w:r>
      <w:r>
        <w:t xml:space="preserve">   Appreciation    </w:t>
      </w:r>
      <w:r>
        <w:t xml:space="preserve">   Liquidity    </w:t>
      </w:r>
      <w:r>
        <w:t xml:space="preserve">   Investors    </w:t>
      </w:r>
      <w:r>
        <w:t xml:space="preserve">   Stock Market    </w:t>
      </w:r>
      <w:r>
        <w:t xml:space="preserve">   Exchange    </w:t>
      </w:r>
      <w:r>
        <w:t xml:space="preserve">   Blue chip    </w:t>
      </w:r>
      <w:r>
        <w:t xml:space="preserve">   Budget    </w:t>
      </w:r>
      <w:r>
        <w:t xml:space="preserve">   Diversification    </w:t>
      </w:r>
      <w:r>
        <w:t xml:space="preserve">   Interest    </w:t>
      </w:r>
      <w:r>
        <w:t xml:space="preserve">   Compound    </w:t>
      </w:r>
      <w:r>
        <w:t xml:space="preserve">   Benefits    </w:t>
      </w:r>
      <w:r>
        <w:t xml:space="preserve">   Decisions    </w:t>
      </w:r>
      <w:r>
        <w:t xml:space="preserve">   Financial Markets    </w:t>
      </w:r>
      <w:r>
        <w:t xml:space="preserve">   Money    </w:t>
      </w:r>
      <w:r>
        <w:t xml:space="preserve">   Mutual Fund    </w:t>
      </w:r>
      <w:r>
        <w:t xml:space="preserve">   Money Market Account    </w:t>
      </w:r>
      <w:r>
        <w:t xml:space="preserve">   Bond    </w:t>
      </w:r>
      <w:r>
        <w:t xml:space="preserve">   Saving    </w:t>
      </w:r>
      <w:r>
        <w:t xml:space="preserve">   Investing    </w:t>
      </w:r>
      <w:r>
        <w:t xml:space="preserve">   Portfolio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Street Wizards</dc:title>
  <dcterms:created xsi:type="dcterms:W3CDTF">2021-10-11T21:23:08Z</dcterms:created>
  <dcterms:modified xsi:type="dcterms:W3CDTF">2021-10-11T21:23:08Z</dcterms:modified>
</cp:coreProperties>
</file>