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Wall framing terminology xw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studs that are not full length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another name for  dwangs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load bearing timber above an opening.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goes at the end of the floor joists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runs across the top of the studs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connects the top plate and bottom plates in a standard wall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runs across the top of the piles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 the name of the stud at the side of an opening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holds the lintel up at each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the timber called that supports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supports the whole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runs across the bottom of the studs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timber at the bottom of an opening</w:t>
            </w:r>
          </w:p>
        </w:tc>
      </w:tr>
    </w:tbl>
    <w:p>
      <w:pPr>
        <w:pStyle w:val="WordBankMedium"/>
      </w:pPr>
      <w:r>
        <w:t xml:space="preserve">   stud    </w:t>
      </w:r>
      <w:r>
        <w:t xml:space="preserve">   lintel    </w:t>
      </w:r>
      <w:r>
        <w:t xml:space="preserve">   sill trimmer    </w:t>
      </w:r>
      <w:r>
        <w:t xml:space="preserve">   doubling stud    </w:t>
      </w:r>
      <w:r>
        <w:t xml:space="preserve">   jack stud    </w:t>
      </w:r>
      <w:r>
        <w:t xml:space="preserve">   nogging    </w:t>
      </w:r>
      <w:r>
        <w:t xml:space="preserve">   floor joist    </w:t>
      </w:r>
      <w:r>
        <w:t xml:space="preserve">   boundary joists    </w:t>
      </w:r>
      <w:r>
        <w:t xml:space="preserve">   trimmer stud    </w:t>
      </w:r>
      <w:r>
        <w:t xml:space="preserve">   bearer    </w:t>
      </w:r>
      <w:r>
        <w:t xml:space="preserve">   top plate    </w:t>
      </w:r>
      <w:r>
        <w:t xml:space="preserve">   bottom plate    </w:t>
      </w:r>
      <w:r>
        <w:t xml:space="preserve">   foundation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 framing terminology xw</dc:title>
  <dcterms:created xsi:type="dcterms:W3CDTF">2021-10-12T20:36:52Z</dcterms:created>
  <dcterms:modified xsi:type="dcterms:W3CDTF">2021-10-12T20:36:52Z</dcterms:modified>
</cp:coreProperties>
</file>