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 street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overproduction    </w:t>
      </w:r>
      <w:r>
        <w:t xml:space="preserve">   economy    </w:t>
      </w:r>
      <w:r>
        <w:t xml:space="preserve">   america    </w:t>
      </w:r>
      <w:r>
        <w:t xml:space="preserve">   price    </w:t>
      </w:r>
      <w:r>
        <w:t xml:space="preserve">   poverty    </w:t>
      </w:r>
      <w:r>
        <w:t xml:space="preserve">   investors    </w:t>
      </w:r>
      <w:r>
        <w:t xml:space="preserve">   decline    </w:t>
      </w:r>
      <w:r>
        <w:t xml:space="preserve">   crash    </w:t>
      </w:r>
      <w:r>
        <w:t xml:space="preserve">   wallstreet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street crash</dc:title>
  <dcterms:created xsi:type="dcterms:W3CDTF">2021-10-11T21:22:25Z</dcterms:created>
  <dcterms:modified xsi:type="dcterms:W3CDTF">2021-10-11T21:22:25Z</dcterms:modified>
</cp:coreProperties>
</file>