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Wallace and Gromit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penguin    </w:t>
      </w:r>
      <w:r>
        <w:t xml:space="preserve">   thief    </w:t>
      </w:r>
      <w:r>
        <w:t xml:space="preserve">   diamond    </w:t>
      </w:r>
      <w:r>
        <w:t xml:space="preserve">   conflict    </w:t>
      </w:r>
      <w:r>
        <w:t xml:space="preserve">   wrong    </w:t>
      </w:r>
      <w:r>
        <w:t xml:space="preserve">   trousers    </w:t>
      </w:r>
      <w:r>
        <w:t xml:space="preserve">   chicken    </w:t>
      </w:r>
      <w:r>
        <w:t xml:space="preserve">   feathers    </w:t>
      </w:r>
      <w:r>
        <w:t xml:space="preserve">   gromit    </w:t>
      </w:r>
      <w:r>
        <w:t xml:space="preserve">   wallace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 and Gromit</dc:title>
  <dcterms:created xsi:type="dcterms:W3CDTF">2021-10-11T21:22:35Z</dcterms:created>
  <dcterms:modified xsi:type="dcterms:W3CDTF">2021-10-11T21:22:35Z</dcterms:modified>
</cp:coreProperties>
</file>