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Walls Children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child has a troubled adulthood?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everyone ended up some point after graduation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reasons the kids left for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child becomes an illustrator?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Description word for how their life’s were before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youngest went after troubles in 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 that was influenced by the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that was influenced by past experience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ironic job choice of one of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child becomes a police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Child becomes a newspaper editor/newspaper writer?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Walls Children Crossword</dc:title>
  <dcterms:created xsi:type="dcterms:W3CDTF">2021-10-11T21:23:12Z</dcterms:created>
  <dcterms:modified xsi:type="dcterms:W3CDTF">2021-10-11T21:23:12Z</dcterms:modified>
</cp:coreProperties>
</file>