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Walls Wedding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Bliss    </w:t>
      </w:r>
      <w:r>
        <w:t xml:space="preserve">   Blushing    </w:t>
      </w:r>
      <w:r>
        <w:t xml:space="preserve">   Bride    </w:t>
      </w:r>
      <w:r>
        <w:t xml:space="preserve">   Bridesmaids    </w:t>
      </w:r>
      <w:r>
        <w:t xml:space="preserve">   Cake    </w:t>
      </w:r>
      <w:r>
        <w:t xml:space="preserve">   Ceremony    </w:t>
      </w:r>
      <w:r>
        <w:t xml:space="preserve">   Cloggers    </w:t>
      </w:r>
      <w:r>
        <w:t xml:space="preserve">   Diamond    </w:t>
      </w:r>
      <w:r>
        <w:t xml:space="preserve">   Drake    </w:t>
      </w:r>
      <w:r>
        <w:t xml:space="preserve">   Dress    </w:t>
      </w:r>
      <w:r>
        <w:t xml:space="preserve">   Family    </w:t>
      </w:r>
      <w:r>
        <w:t xml:space="preserve">   Flowers    </w:t>
      </w:r>
      <w:r>
        <w:t xml:space="preserve">   Groom    </w:t>
      </w:r>
      <w:r>
        <w:t xml:space="preserve">   Groomsmen    </w:t>
      </w:r>
      <w:r>
        <w:t xml:space="preserve">   Honeymoon    </w:t>
      </w:r>
      <w:r>
        <w:t xml:space="preserve">   Love    </w:t>
      </w:r>
      <w:r>
        <w:t xml:space="preserve">   Maddie    </w:t>
      </w:r>
      <w:r>
        <w:t xml:space="preserve">   Marriage    </w:t>
      </w:r>
      <w:r>
        <w:t xml:space="preserve">   Reception    </w:t>
      </w:r>
      <w:r>
        <w:t xml:space="preserve">   Vows    </w:t>
      </w:r>
      <w:r>
        <w:t xml:space="preserve">   Walls    </w:t>
      </w:r>
      <w:r>
        <w:t xml:space="preserve">   Wedding    </w:t>
      </w:r>
      <w:r>
        <w:t xml:space="preserve">   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Walls Wedding 2019</dc:title>
  <dcterms:created xsi:type="dcterms:W3CDTF">2021-10-11T21:23:56Z</dcterms:created>
  <dcterms:modified xsi:type="dcterms:W3CDTF">2021-10-11T21:23:56Z</dcterms:modified>
</cp:coreProperties>
</file>