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Walls of Jericho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Adversaries    </w:t>
      </w:r>
      <w:r>
        <w:t xml:space="preserve">   Army    </w:t>
      </w:r>
      <w:r>
        <w:t xml:space="preserve">   Around    </w:t>
      </w:r>
      <w:r>
        <w:t xml:space="preserve">   Bad    </w:t>
      </w:r>
      <w:r>
        <w:t xml:space="preserve">   Battle    </w:t>
      </w:r>
      <w:r>
        <w:t xml:space="preserve">   Behold    </w:t>
      </w:r>
      <w:r>
        <w:t xml:space="preserve">   Blow    </w:t>
      </w:r>
      <w:r>
        <w:t xml:space="preserve">   Children    </w:t>
      </w:r>
      <w:r>
        <w:t xml:space="preserve">   Circles    </w:t>
      </w:r>
      <w:r>
        <w:t xml:space="preserve">   City    </w:t>
      </w:r>
      <w:r>
        <w:t xml:space="preserve">   Commander    </w:t>
      </w:r>
      <w:r>
        <w:t xml:space="preserve">   Crashing    </w:t>
      </w:r>
      <w:r>
        <w:t xml:space="preserve">   Days    </w:t>
      </w:r>
      <w:r>
        <w:t xml:space="preserve">   Defeating    </w:t>
      </w:r>
      <w:r>
        <w:t xml:space="preserve">   Desert    </w:t>
      </w:r>
      <w:r>
        <w:t xml:space="preserve">   Down    </w:t>
      </w:r>
      <w:r>
        <w:t xml:space="preserve">   Drawn    </w:t>
      </w:r>
      <w:r>
        <w:t xml:space="preserve">   Dry    </w:t>
      </w:r>
      <w:r>
        <w:t xml:space="preserve">   Encourage    </w:t>
      </w:r>
      <w:r>
        <w:t xml:space="preserve">   Eyes    </w:t>
      </w:r>
      <w:r>
        <w:t xml:space="preserve">   Faith    </w:t>
      </w:r>
      <w:r>
        <w:t xml:space="preserve">   Fighting    </w:t>
      </w:r>
      <w:r>
        <w:t xml:space="preserve">   Fortified    </w:t>
      </w:r>
      <w:r>
        <w:t xml:space="preserve">   Future    </w:t>
      </w:r>
      <w:r>
        <w:t xml:space="preserve">   God    </w:t>
      </w:r>
      <w:r>
        <w:t xml:space="preserve">   Good    </w:t>
      </w:r>
      <w:r>
        <w:t xml:space="preserve">   Ground    </w:t>
      </w:r>
      <w:r>
        <w:t xml:space="preserve">   Guy    </w:t>
      </w:r>
      <w:r>
        <w:t xml:space="preserve">   Hand    </w:t>
      </w:r>
      <w:r>
        <w:t xml:space="preserve">   Heaven    </w:t>
      </w:r>
      <w:r>
        <w:t xml:space="preserve">   Him    </w:t>
      </w:r>
      <w:r>
        <w:t xml:space="preserve">   Horns    </w:t>
      </w:r>
      <w:r>
        <w:t xml:space="preserve">   Impossible    </w:t>
      </w:r>
      <w:r>
        <w:t xml:space="preserve">   Instructions    </w:t>
      </w:r>
      <w:r>
        <w:t xml:space="preserve">   Israel    </w:t>
      </w:r>
      <w:r>
        <w:t xml:space="preserve">   Israelites    </w:t>
      </w:r>
      <w:r>
        <w:t xml:space="preserve">   Jericho    </w:t>
      </w:r>
      <w:r>
        <w:t xml:space="preserve">   Jordan River    </w:t>
      </w:r>
      <w:r>
        <w:t xml:space="preserve">   Joshua    </w:t>
      </w:r>
      <w:r>
        <w:t xml:space="preserve">   Lifted    </w:t>
      </w:r>
      <w:r>
        <w:t xml:space="preserve">   Looked    </w:t>
      </w:r>
      <w:r>
        <w:t xml:space="preserve">   Lord    </w:t>
      </w:r>
      <w:r>
        <w:t xml:space="preserve">   Man    </w:t>
      </w:r>
      <w:r>
        <w:t xml:space="preserve">   Marching    </w:t>
      </w:r>
      <w:r>
        <w:t xml:space="preserve">   Miracles    </w:t>
      </w:r>
      <w:r>
        <w:t xml:space="preserve">   Nervous    </w:t>
      </w:r>
      <w:r>
        <w:t xml:space="preserve">   Obeyed    </w:t>
      </w:r>
      <w:r>
        <w:t xml:space="preserve">   One    </w:t>
      </w:r>
      <w:r>
        <w:t xml:space="preserve">   Opposite    </w:t>
      </w:r>
      <w:r>
        <w:t xml:space="preserve">   Preparing    </w:t>
      </w:r>
      <w:r>
        <w:t xml:space="preserve">   Rams    </w:t>
      </w:r>
      <w:r>
        <w:t xml:space="preserve">   Red Sea    </w:t>
      </w:r>
      <w:r>
        <w:t xml:space="preserve">   Seventh    </w:t>
      </w:r>
      <w:r>
        <w:t xml:space="preserve">   Shout    </w:t>
      </w:r>
      <w:r>
        <w:t xml:space="preserve">   Silently    </w:t>
      </w:r>
      <w:r>
        <w:t xml:space="preserve">   Six    </w:t>
      </w:r>
      <w:r>
        <w:t xml:space="preserve">   Stood    </w:t>
      </w:r>
      <w:r>
        <w:t xml:space="preserve">   Strategy    </w:t>
      </w:r>
      <w:r>
        <w:t xml:space="preserve">   Strongly    </w:t>
      </w:r>
      <w:r>
        <w:t xml:space="preserve">   Tents    </w:t>
      </w:r>
      <w:r>
        <w:t xml:space="preserve">   Terrified    </w:t>
      </w:r>
      <w:r>
        <w:t xml:space="preserve">   Through    </w:t>
      </w:r>
      <w:r>
        <w:t xml:space="preserve">   Time    </w:t>
      </w:r>
      <w:r>
        <w:t xml:space="preserve">   Trusting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Walls of Jericho</dc:title>
  <dcterms:created xsi:type="dcterms:W3CDTF">2021-10-11T21:23:51Z</dcterms:created>
  <dcterms:modified xsi:type="dcterms:W3CDTF">2021-10-11T21:23:51Z</dcterms:modified>
</cp:coreProperties>
</file>