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Wally Amos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REPRESENTED A MEMBER OF THE SURPREMES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WORKED IN WHAT DEPARTMENT STORE AND WAS CALLED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Purchased his cookie brand keeping Amos as Spokesperson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AMOS LIVE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city did Amos open his first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Amos hosted a learn to read show for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HELPED AMOS DEVELOP HIS COOKIE RECIPE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contestant on what tv show in 2016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1981 ON A TAXI EPISODE CALLED LATKA'S COOKIES WHO PLAYED AMOS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BOOKS HAS AMOS WRITTEN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Wally Amos Crossword Puzzle</dc:title>
  <dcterms:created xsi:type="dcterms:W3CDTF">2021-10-11T21:22:51Z</dcterms:created>
  <dcterms:modified xsi:type="dcterms:W3CDTF">2021-10-11T21:22:51Z</dcterms:modified>
</cp:coreProperties>
</file>