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Walmart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to display items not according to planogram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a method to facilitate quick sales of post seasonal 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Arranges product in an electronic format based on space and sales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aisles in store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total product sent to store for display activity vs scanned total for set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hand held computer that assists store personnel in ordering and maintaining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Merchandise which is sold during a certain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item is temporarily not available for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Removed in store and redeemed on the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display area at either end of the gondola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Walmart </dc:title>
  <dcterms:created xsi:type="dcterms:W3CDTF">2021-10-11T21:23:39Z</dcterms:created>
  <dcterms:modified xsi:type="dcterms:W3CDTF">2021-10-11T21:23:39Z</dcterms:modified>
</cp:coreProperties>
</file>