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Walt Disney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DISNEY WORLD    </w:t>
      </w:r>
      <w:r>
        <w:t xml:space="preserve">   DISNEYLAND    </w:t>
      </w:r>
      <w:r>
        <w:t xml:space="preserve">   WALT DISNEY    </w:t>
      </w:r>
      <w:r>
        <w:t xml:space="preserve">   TRAIN    </w:t>
      </w:r>
      <w:r>
        <w:t xml:space="preserve">   CALIFORNIA    </w:t>
      </w:r>
      <w:r>
        <w:t xml:space="preserve">   SNOW WHITE    </w:t>
      </w:r>
      <w:r>
        <w:t xml:space="preserve">   MICKEY MOUSE    </w:t>
      </w:r>
      <w:r>
        <w:t xml:space="preserve">   LILLIAN    </w:t>
      </w:r>
      <w:r>
        <w:t xml:space="preserve">   HOLLYWOOD    </w:t>
      </w:r>
      <w:r>
        <w:t xml:space="preserve">   ANIMATION    </w:t>
      </w:r>
      <w:r>
        <w:t xml:space="preserve">   FLORIDA    </w:t>
      </w:r>
      <w:r>
        <w:t xml:space="preserve">   ARTIST    </w:t>
      </w:r>
      <w:r>
        <w:t xml:space="preserve">   MISSOURI    </w:t>
      </w:r>
      <w:r>
        <w:t xml:space="preserve">   CHARACTERS    </w:t>
      </w:r>
      <w:r>
        <w:t xml:space="preserve">   CHICAGO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Walt Disney</dc:title>
  <dcterms:created xsi:type="dcterms:W3CDTF">2021-10-11T21:22:55Z</dcterms:created>
  <dcterms:modified xsi:type="dcterms:W3CDTF">2021-10-11T21:22:55Z</dcterms:modified>
</cp:coreProperties>
</file>