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Walt Disney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Black Friday    </w:t>
      </w:r>
      <w:r>
        <w:t xml:space="preserve">   chip    </w:t>
      </w:r>
      <w:r>
        <w:t xml:space="preserve">   dale    </w:t>
      </w:r>
      <w:r>
        <w:t xml:space="preserve">   disney    </w:t>
      </w:r>
      <w:r>
        <w:t xml:space="preserve">   Disney Land    </w:t>
      </w:r>
      <w:r>
        <w:t xml:space="preserve">   Donald Duck    </w:t>
      </w:r>
      <w:r>
        <w:t xml:space="preserve">   Julis    </w:t>
      </w:r>
      <w:r>
        <w:t xml:space="preserve">   mickey mouse    </w:t>
      </w:r>
      <w:r>
        <w:t xml:space="preserve">   Minnie Mouse    </w:t>
      </w:r>
      <w:r>
        <w:t xml:space="preserve">   Oswald    </w:t>
      </w:r>
      <w:r>
        <w:t xml:space="preserve">   Walt Disney    </w:t>
      </w:r>
      <w:r>
        <w:t xml:space="preserve">   Walter Elias Disney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Walt Disney</dc:title>
  <dcterms:created xsi:type="dcterms:W3CDTF">2021-10-11T21:24:17Z</dcterms:created>
  <dcterms:modified xsi:type="dcterms:W3CDTF">2021-10-11T21:24:17Z</dcterms:modified>
</cp:coreProperties>
</file>