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Disney Land    </w:t>
      </w:r>
      <w:r>
        <w:t xml:space="preserve">   Walter Elias Disney    </w:t>
      </w:r>
      <w:r>
        <w:t xml:space="preserve">   Three Calbreros    </w:t>
      </w:r>
      <w:r>
        <w:t xml:space="preserve">   Hard times    </w:t>
      </w:r>
      <w:r>
        <w:t xml:space="preserve">   Animation    </w:t>
      </w:r>
      <w:r>
        <w:t xml:space="preserve">   Movies    </w:t>
      </w:r>
      <w:r>
        <w:t xml:space="preserve">   Seven Dwarfs    </w:t>
      </w:r>
      <w:r>
        <w:t xml:space="preserve">   Alice    </w:t>
      </w:r>
      <w:r>
        <w:t xml:space="preserve">   Happiness    </w:t>
      </w:r>
      <w:r>
        <w:t xml:space="preserve">   Joyful    </w:t>
      </w:r>
      <w:r>
        <w:t xml:space="preserve">   Oswald Rabbit    </w:t>
      </w:r>
      <w:r>
        <w:t xml:space="preserve">   Monsieur Mouse    </w:t>
      </w:r>
      <w:r>
        <w:t xml:space="preserve">   Mickey Mouse    </w:t>
      </w:r>
      <w:r>
        <w:t xml:space="preserve">   Snow White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2021-10-11T21:22:47Z</dcterms:created>
  <dcterms:modified xsi:type="dcterms:W3CDTF">2021-10-11T21:22:47Z</dcterms:modified>
</cp:coreProperties>
</file>