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Smart    </w:t>
      </w:r>
      <w:r>
        <w:t xml:space="preserve">   Happy    </w:t>
      </w:r>
      <w:r>
        <w:t xml:space="preserve">   Pinochhio    </w:t>
      </w:r>
      <w:r>
        <w:t xml:space="preserve">   Winnie the Pooh    </w:t>
      </w:r>
      <w:r>
        <w:t xml:space="preserve">   Great American    </w:t>
      </w:r>
      <w:r>
        <w:t xml:space="preserve">   Positive    </w:t>
      </w:r>
      <w:r>
        <w:t xml:space="preserve">   Wonderland    </w:t>
      </w:r>
      <w:r>
        <w:t xml:space="preserve">   Creative    </w:t>
      </w:r>
      <w:r>
        <w:t xml:space="preserve">   Outgoing    </w:t>
      </w:r>
      <w:r>
        <w:t xml:space="preserve">   Roy Disney    </w:t>
      </w:r>
      <w:r>
        <w:t xml:space="preserve">   Kansas    </w:t>
      </w:r>
      <w:r>
        <w:t xml:space="preserve">   Disneyland    </w:t>
      </w:r>
      <w:r>
        <w:t xml:space="preserve">   Dwarves    </w:t>
      </w:r>
      <w:r>
        <w:t xml:space="preserve">   Snow White    </w:t>
      </w:r>
      <w:r>
        <w:t xml:space="preserve">   Goofy    </w:t>
      </w:r>
      <w:r>
        <w:t xml:space="preserve">   Disney    </w:t>
      </w:r>
      <w:r>
        <w:t xml:space="preserve">   Hollywood    </w:t>
      </w:r>
      <w:r>
        <w:t xml:space="preserve">   Cartoonist    </w:t>
      </w:r>
      <w:r>
        <w:t xml:space="preserve">   Persistent    </w:t>
      </w:r>
      <w:r>
        <w:t xml:space="preserve">   Friendly    </w:t>
      </w:r>
      <w:r>
        <w:t xml:space="preserve">   Mickey    </w:t>
      </w:r>
      <w:r>
        <w:t xml:space="preserve">   Imaginative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</dc:title>
  <dcterms:created xsi:type="dcterms:W3CDTF">2021-10-11T21:22:52Z</dcterms:created>
  <dcterms:modified xsi:type="dcterms:W3CDTF">2021-10-11T21:22:52Z</dcterms:modified>
</cp:coreProperties>
</file>