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Walt went bankrupt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brother who lead the company after his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 Disney mascot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walt dropped out of school when he was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Mickeys original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 political veiw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did Walt go to drive an ambulance?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first full length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2021-10-11T21:22:56Z</dcterms:created>
  <dcterms:modified xsi:type="dcterms:W3CDTF">2021-10-11T21:22:56Z</dcterms:modified>
</cp:coreProperties>
</file>