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Walt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Minnie Mouse    </w:t>
      </w:r>
      <w:r>
        <w:t xml:space="preserve">   Figaro    </w:t>
      </w:r>
      <w:r>
        <w:t xml:space="preserve">   Snow White    </w:t>
      </w:r>
      <w:r>
        <w:t xml:space="preserve">   Snitch    </w:t>
      </w:r>
      <w:r>
        <w:t xml:space="preserve">   Bell    </w:t>
      </w:r>
      <w:r>
        <w:t xml:space="preserve">   Sleeping beauty    </w:t>
      </w:r>
      <w:r>
        <w:t xml:space="preserve">   Pocahantas    </w:t>
      </w:r>
      <w:r>
        <w:t xml:space="preserve">   Mulan    </w:t>
      </w:r>
      <w:r>
        <w:t xml:space="preserve">   Sebastian    </w:t>
      </w:r>
      <w:r>
        <w:t xml:space="preserve">   Arielle    </w:t>
      </w:r>
      <w:r>
        <w:t xml:space="preserve">   Cinderella    </w:t>
      </w:r>
      <w:r>
        <w:t xml:space="preserve">   Donald Duck    </w:t>
      </w:r>
      <w:r>
        <w:t xml:space="preserve">   Tinkerbell    </w:t>
      </w:r>
      <w:r>
        <w:t xml:space="preserve">   Pluto    </w:t>
      </w:r>
      <w:r>
        <w:t xml:space="preserve">   Pinocchio    </w:t>
      </w:r>
      <w:r>
        <w:t xml:space="preserve">   Mickey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Walt Disney</dc:title>
  <dcterms:created xsi:type="dcterms:W3CDTF">2021-10-11T21:23:30Z</dcterms:created>
  <dcterms:modified xsi:type="dcterms:W3CDTF">2021-10-11T21:23:30Z</dcterms:modified>
</cp:coreProperties>
</file>