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Snow White    </w:t>
      </w:r>
      <w:r>
        <w:t xml:space="preserve">   Goofy    </w:t>
      </w:r>
      <w:r>
        <w:t xml:space="preserve">   Tinkerbell    </w:t>
      </w:r>
      <w:r>
        <w:t xml:space="preserve">   tigger    </w:t>
      </w:r>
      <w:r>
        <w:t xml:space="preserve">   Figaro    </w:t>
      </w:r>
      <w:r>
        <w:t xml:space="preserve">   Winnie the Poo    </w:t>
      </w:r>
      <w:r>
        <w:t xml:space="preserve">   Arielle    </w:t>
      </w:r>
      <w:r>
        <w:t xml:space="preserve">   Cinderella    </w:t>
      </w:r>
      <w:r>
        <w:t xml:space="preserve">   Donald duck    </w:t>
      </w:r>
      <w:r>
        <w:t xml:space="preserve">   Pluto    </w:t>
      </w:r>
      <w:r>
        <w:t xml:space="preserve">   Pinocchio    </w:t>
      </w:r>
      <w:r>
        <w:t xml:space="preserve">   Mulan    </w:t>
      </w:r>
      <w:r>
        <w:t xml:space="preserve">   Pocahantas    </w:t>
      </w:r>
      <w:r>
        <w:t xml:space="preserve">   Minnie mouse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2021-10-11T21:23:33Z</dcterms:created>
  <dcterms:modified xsi:type="dcterms:W3CDTF">2021-10-11T21:23:33Z</dcterms:modified>
</cp:coreProperties>
</file>