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Disneyland    </w:t>
      </w:r>
      <w:r>
        <w:t xml:space="preserve">   Animation    </w:t>
      </w:r>
      <w:r>
        <w:t xml:space="preserve">   Cartoons    </w:t>
      </w:r>
      <w:r>
        <w:t xml:space="preserve">   Chicago    </w:t>
      </w:r>
      <w:r>
        <w:t xml:space="preserve">   Diane    </w:t>
      </w:r>
      <w:r>
        <w:t xml:space="preserve">   Disney    </w:t>
      </w:r>
      <w:r>
        <w:t xml:space="preserve">   Drawing    </w:t>
      </w:r>
      <w:r>
        <w:t xml:space="preserve">   Entrepreneur    </w:t>
      </w:r>
      <w:r>
        <w:t xml:space="preserve">   Goofy    </w:t>
      </w:r>
      <w:r>
        <w:t xml:space="preserve">   Lillian    </w:t>
      </w:r>
      <w:r>
        <w:t xml:space="preserve">   Mickey Mouse    </w:t>
      </w:r>
      <w:r>
        <w:t xml:space="preserve">   Movies    </w:t>
      </w:r>
      <w:r>
        <w:t xml:space="preserve">   Producer    </w:t>
      </w:r>
      <w:r>
        <w:t xml:space="preserve">   Sharon    </w:t>
      </w:r>
      <w:r>
        <w:t xml:space="preserve">   Walt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2021-10-11T21:23:35Z</dcterms:created>
  <dcterms:modified xsi:type="dcterms:W3CDTF">2021-10-11T21:23:35Z</dcterms:modified>
</cp:coreProperties>
</file>