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Walt drop out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Walt Disney Productions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Walt Disney's first animation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Walt Disney's favourite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siblings did Walt Disney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created Mickey Mouse and Mini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was Walt Disney when he first dropped out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was Walt Disney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Disney Land estabilished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Walt Disney's first animated animal he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Walt Disney's most popular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Walt Disney mostly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America was Walt Disney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ladies name of who stole Walt Disney's first character and used it as her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Academy Awards has Walt Disney won in his life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Walt sill his pictures and paintings to when he first starting drawing?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Walt Disney's mothers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brother did Walt do into partnership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Walt do when he was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Walt when he started to sketch and draw?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2021-10-11T21:23:03Z</dcterms:created>
  <dcterms:modified xsi:type="dcterms:W3CDTF">2021-10-11T21:23:03Z</dcterms:modified>
</cp:coreProperties>
</file>