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Walt Disney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Animation    </w:t>
      </w:r>
      <w:r>
        <w:t xml:space="preserve">   Art    </w:t>
      </w:r>
      <w:r>
        <w:t xml:space="preserve">   DisneyWorld    </w:t>
      </w:r>
      <w:r>
        <w:t xml:space="preserve">   Epcot    </w:t>
      </w:r>
      <w:r>
        <w:t xml:space="preserve">   Laugh O Gram    </w:t>
      </w:r>
      <w:r>
        <w:t xml:space="preserve">   Lillian Bounds    </w:t>
      </w:r>
      <w:r>
        <w:t xml:space="preserve">   mickey Mouse    </w:t>
      </w:r>
      <w:r>
        <w:t xml:space="preserve">   Painting    </w:t>
      </w:r>
      <w:r>
        <w:t xml:space="preserve">   Pluto    </w:t>
      </w:r>
      <w:r>
        <w:t xml:space="preserve">   Snow White    </w:t>
      </w:r>
      <w:r>
        <w:t xml:space="preserve">   Trains    </w:t>
      </w:r>
      <w:r>
        <w:t xml:space="preserve">   Walt Disney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Walt Disney</dc:title>
  <dcterms:created xsi:type="dcterms:W3CDTF">2021-10-11T21:23:42Z</dcterms:created>
  <dcterms:modified xsi:type="dcterms:W3CDTF">2021-10-11T21:23:42Z</dcterms:modified>
</cp:coreProperties>
</file>