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Big Hero 6    </w:t>
      </w:r>
      <w:r>
        <w:t xml:space="preserve">   Inside Out    </w:t>
      </w:r>
      <w:r>
        <w:t xml:space="preserve">   Frozen    </w:t>
      </w:r>
      <w:r>
        <w:t xml:space="preserve">   Cars    </w:t>
      </w:r>
      <w:r>
        <w:t xml:space="preserve">   Zootopia    </w:t>
      </w:r>
      <w:r>
        <w:t xml:space="preserve">   Moana    </w:t>
      </w:r>
      <w:r>
        <w:t xml:space="preserve">   Savage Sam    </w:t>
      </w:r>
      <w:r>
        <w:t xml:space="preserve">   Tonka    </w:t>
      </w:r>
      <w:r>
        <w:t xml:space="preserve">   The Littlest Outlaw    </w:t>
      </w:r>
      <w:r>
        <w:t xml:space="preserve">   Johnny Tremain    </w:t>
      </w:r>
      <w:r>
        <w:t xml:space="preserve">   Sleeping Beauty    </w:t>
      </w:r>
      <w:r>
        <w:t xml:space="preserve">   Lady and the Tramp    </w:t>
      </w:r>
      <w:r>
        <w:t xml:space="preserve">   Peter Pan    </w:t>
      </w:r>
      <w:r>
        <w:t xml:space="preserve">   Alice in Wonderland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Films</dc:title>
  <dcterms:created xsi:type="dcterms:W3CDTF">2021-10-11T21:24:38Z</dcterms:created>
  <dcterms:modified xsi:type="dcterms:W3CDTF">2021-10-11T21:24:38Z</dcterms:modified>
</cp:coreProperties>
</file>