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 Little Mermaid    </w:t>
      </w:r>
      <w:r>
        <w:t xml:space="preserve">   Dumbo    </w:t>
      </w:r>
      <w:r>
        <w:t xml:space="preserve">   Steamboat Willie    </w:t>
      </w:r>
      <w:r>
        <w:t xml:space="preserve">   Pinocchio    </w:t>
      </w:r>
      <w:r>
        <w:t xml:space="preserve">   Mary Poppins    </w:t>
      </w:r>
      <w:r>
        <w:t xml:space="preserve">   Swiss Family Robinson    </w:t>
      </w:r>
      <w:r>
        <w:t xml:space="preserve">   Lady and the Tramp    </w:t>
      </w:r>
      <w:r>
        <w:t xml:space="preserve">   The Sword in the stone    </w:t>
      </w:r>
      <w:r>
        <w:t xml:space="preserve">   The Parent Trap    </w:t>
      </w:r>
      <w:r>
        <w:t xml:space="preserve">   Alice and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Movies</dc:title>
  <dcterms:created xsi:type="dcterms:W3CDTF">2021-10-11T21:23:00Z</dcterms:created>
  <dcterms:modified xsi:type="dcterms:W3CDTF">2021-10-11T21:23:00Z</dcterms:modified>
</cp:coreProperties>
</file>