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Disney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Mickey Mouse's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film of drawings that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dwarfs are in Snow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Mickey Mouse's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Mickey Mouse's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Disney movie that has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Walt Disney's wife's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Disney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Walt Disney movie was about a puppet who wanted to be a real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Disney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character Disney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Disney Studios' first movie?  </w:t>
            </w:r>
          </w:p>
        </w:tc>
      </w:tr>
    </w:tbl>
    <w:p>
      <w:pPr>
        <w:pStyle w:val="WordBankMedium"/>
      </w:pPr>
      <w:r>
        <w:t xml:space="preserve">   Florida    </w:t>
      </w:r>
      <w:r>
        <w:t xml:space="preserve">   Oswald    </w:t>
      </w:r>
      <w:r>
        <w:t xml:space="preserve">   Pluto    </w:t>
      </w:r>
      <w:r>
        <w:t xml:space="preserve">   California    </w:t>
      </w:r>
      <w:r>
        <w:t xml:space="preserve">   December    </w:t>
      </w:r>
      <w:r>
        <w:t xml:space="preserve">   Snow White    </w:t>
      </w:r>
      <w:r>
        <w:t xml:space="preserve">   Animation    </w:t>
      </w:r>
      <w:r>
        <w:t xml:space="preserve">   Seven    </w:t>
      </w:r>
      <w:r>
        <w:t xml:space="preserve">   Minnie Mouse    </w:t>
      </w:r>
      <w:r>
        <w:t xml:space="preserve">   Donald Duck    </w:t>
      </w:r>
      <w:r>
        <w:t xml:space="preserve">   Steamboat Willie    </w:t>
      </w:r>
      <w:r>
        <w:t xml:space="preserve">   Pinocchio    </w:t>
      </w:r>
      <w:r>
        <w:t xml:space="preserve">   Lillian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Trivia</dc:title>
  <dcterms:created xsi:type="dcterms:W3CDTF">2021-10-11T21:23:44Z</dcterms:created>
  <dcterms:modified xsi:type="dcterms:W3CDTF">2021-10-11T21:23:44Z</dcterms:modified>
</cp:coreProperties>
</file>