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Walt Disney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california    </w:t>
      </w:r>
      <w:r>
        <w:t xml:space="preserve">   chicago    </w:t>
      </w:r>
      <w:r>
        <w:t xml:space="preserve">   daisy    </w:t>
      </w:r>
      <w:r>
        <w:t xml:space="preserve">   disney land    </w:t>
      </w:r>
      <w:r>
        <w:t xml:space="preserve">   disney world    </w:t>
      </w:r>
      <w:r>
        <w:t xml:space="preserve">   donald duck    </w:t>
      </w:r>
      <w:r>
        <w:t xml:space="preserve">   famous    </w:t>
      </w:r>
      <w:r>
        <w:t xml:space="preserve">   florida    </w:t>
      </w:r>
      <w:r>
        <w:t xml:space="preserve">   goofy    </w:t>
      </w:r>
      <w:r>
        <w:t xml:space="preserve">   mickey mouse    </w:t>
      </w:r>
      <w:r>
        <w:t xml:space="preserve">   minnie mouse    </w:t>
      </w:r>
      <w:r>
        <w:t xml:space="preserve">   movie-picture producer    </w:t>
      </w:r>
      <w:r>
        <w:t xml:space="preserve">   nineteen fifty-five    </w:t>
      </w:r>
      <w:r>
        <w:t xml:space="preserve">   nineteen sixty-six    </w:t>
      </w:r>
      <w:r>
        <w:t xml:space="preserve">   nineteen twenty-three    </w:t>
      </w:r>
      <w:r>
        <w:t xml:space="preserve">   pluto    </w:t>
      </w:r>
      <w:r>
        <w:t xml:space="preserve">   walt disney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Walt Disney Word Search</dc:title>
  <dcterms:created xsi:type="dcterms:W3CDTF">2021-10-11T21:23:05Z</dcterms:created>
  <dcterms:modified xsi:type="dcterms:W3CDTF">2021-10-11T21:23:05Z</dcterms:modified>
</cp:coreProperties>
</file>