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cartoon    </w:t>
      </w:r>
      <w:r>
        <w:t xml:space="preserve">   Chicago    </w:t>
      </w:r>
      <w:r>
        <w:t xml:space="preserve">   Disneyland    </w:t>
      </w:r>
      <w:r>
        <w:t xml:space="preserve">   film    </w:t>
      </w:r>
      <w:r>
        <w:t xml:space="preserve">   Kansas    </w:t>
      </w:r>
      <w:r>
        <w:t xml:space="preserve">   Los Angeles    </w:t>
      </w:r>
      <w:r>
        <w:t xml:space="preserve">   mice    </w:t>
      </w:r>
      <w:r>
        <w:t xml:space="preserve">   Mickey    </w:t>
      </w:r>
      <w:r>
        <w:t xml:space="preserve">   Mortimer    </w:t>
      </w:r>
      <w:r>
        <w:t xml:space="preserve">   Oswald    </w:t>
      </w:r>
      <w:r>
        <w:t xml:space="preserve">   Ron    </w:t>
      </w:r>
      <w:r>
        <w:t xml:space="preserve">   train    </w:t>
      </w:r>
      <w:r>
        <w:t xml:space="preserve">   Walt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Word Search</dc:title>
  <dcterms:created xsi:type="dcterms:W3CDTF">2021-10-11T21:22:45Z</dcterms:created>
  <dcterms:modified xsi:type="dcterms:W3CDTF">2021-10-11T21:22:45Z</dcterms:modified>
</cp:coreProperties>
</file>