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Walt Disney World</w:t>
      </w:r>
    </w:p>
    <w:p>
      <w:pPr>
        <w:pStyle w:val="Questions"/>
      </w:pPr>
      <w:r>
        <w:t xml:space="preserve">1. EKICYM SOUEM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EECRALNSIDL ATCELS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LAYSAANDFTN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COPET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WOLYDHLOO SODSITU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AMLAIN GINMKOD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ISTHTC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OWSN WTEIH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PALHSS ATMINUNO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DYOOW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LAOF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AGICM IKNDOOGM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OEWIFRRKS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TIGGRE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NMFIEGT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UTOPL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EKNIRT ELBL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IIANPMAVR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TEEPR NAP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INLO KGNI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 World</dc:title>
  <dcterms:created xsi:type="dcterms:W3CDTF">2021-10-11T21:24:21Z</dcterms:created>
  <dcterms:modified xsi:type="dcterms:W3CDTF">2021-10-11T21:24:21Z</dcterms:modified>
</cp:coreProperties>
</file>