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Walt Disney World Resort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Magicbands    </w:t>
      </w:r>
      <w:r>
        <w:t xml:space="preserve">   Pandora    </w:t>
      </w:r>
      <w:r>
        <w:t xml:space="preserve">   French Quarter    </w:t>
      </w:r>
      <w:r>
        <w:t xml:space="preserve">   Riverside    </w:t>
      </w:r>
      <w:r>
        <w:t xml:space="preserve">   Port Orleans    </w:t>
      </w:r>
      <w:r>
        <w:t xml:space="preserve">   Tomorrowland    </w:t>
      </w:r>
      <w:r>
        <w:t xml:space="preserve">   Frontierland    </w:t>
      </w:r>
      <w:r>
        <w:t xml:space="preserve">   Adventureland    </w:t>
      </w:r>
      <w:r>
        <w:t xml:space="preserve">   Fantasyland    </w:t>
      </w:r>
      <w:r>
        <w:t xml:space="preserve">   Magic    </w:t>
      </w:r>
      <w:r>
        <w:t xml:space="preserve">   Castle    </w:t>
      </w:r>
      <w:r>
        <w:t xml:space="preserve">   Disney    </w:t>
      </w:r>
      <w:r>
        <w:t xml:space="preserve">   Minnie    </w:t>
      </w:r>
      <w:r>
        <w:t xml:space="preserve">   Mickey    </w:t>
      </w:r>
      <w:r>
        <w:t xml:space="preserve">   Splash Mountain    </w:t>
      </w:r>
      <w:r>
        <w:t xml:space="preserve">   Haunted Mansion    </w:t>
      </w:r>
      <w:r>
        <w:t xml:space="preserve">   Animal Kingdom    </w:t>
      </w:r>
      <w:r>
        <w:t xml:space="preserve">   Hollywood Studios    </w:t>
      </w:r>
      <w:r>
        <w:t xml:space="preserve">   Epcot    </w:t>
      </w:r>
      <w:r>
        <w:t xml:space="preserve">   Magic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World Resort</dc:title>
  <dcterms:created xsi:type="dcterms:W3CDTF">2021-10-11T21:23:46Z</dcterms:created>
  <dcterms:modified xsi:type="dcterms:W3CDTF">2021-10-11T21:23:46Z</dcterms:modified>
</cp:coreProperties>
</file>